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565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02 апреля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11 Сургутского судебного района города окружного значения Сургута Ханты-Мансийского автономного округа – Югры Ушкин Г.Н.,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Иксанова Эдуарда Анатольевича, </w:t>
      </w:r>
      <w:r>
        <w:rPr>
          <w:rStyle w:val="cat-UserDefinedgrp-2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уководитель </w:t>
      </w:r>
      <w:r>
        <w:rPr>
          <w:rStyle w:val="cat-UserDefinedgrp-2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Иксанов Э.А.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представил в инспекцию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>расчет по страховым взносам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eastAsia="Times New Roman" w:hAnsi="Times New Roman" w:cs="Times New Roman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установленный законодательство</w:t>
      </w:r>
      <w:r>
        <w:rPr>
          <w:rFonts w:ascii="Times New Roman" w:eastAsia="Times New Roman" w:hAnsi="Times New Roman" w:cs="Times New Roman"/>
          <w:sz w:val="28"/>
          <w:szCs w:val="28"/>
        </w:rPr>
        <w:t>м о н</w:t>
      </w:r>
      <w:r>
        <w:rPr>
          <w:rFonts w:ascii="Times New Roman" w:eastAsia="Times New Roman" w:hAnsi="Times New Roman" w:cs="Times New Roman"/>
          <w:sz w:val="28"/>
          <w:szCs w:val="28"/>
        </w:rPr>
        <w:t>алогах и сборах не позднее 25.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Иксанов Э.А.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Иксанова Э.А.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п.п.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431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НК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плательщики, указанные в </w:t>
      </w:r>
      <w:hyperlink w:anchor="sub_419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1 пункта 1 статьи 419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3 пункта 3 статьи 422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Кодекса),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расчет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Иксанова Э.А.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уду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40069 от 24.02.2025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справка об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Иксанова Э.А.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Иксанова Э.А.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ст.ст. 4.2, 4.3 КоАП РФ, смягчающих и отягчающих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 учитывается характер совершенного им административного правонарушения, личность виновного, совершившего административное правонарушение впервые, которое не причинило вреда или угрозу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 имущественного ущерба.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Иксанова Эдуарда Анатольевича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Г.Н. Ушкин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Г.Н. Ушкин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«02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апреля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565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 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1rplc-14">
    <w:name w:val="cat-UserDefined grp-2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